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announcers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freddie's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lyndon baines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announcer's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whT CALLERS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and 1a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 african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jockey unifrom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nope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cassidy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four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 furlongs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and.......off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anderson's moniker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caller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announcers</dc:title>
  <dcterms:created xsi:type="dcterms:W3CDTF">2021-10-11T01:23:43Z</dcterms:created>
  <dcterms:modified xsi:type="dcterms:W3CDTF">2021-10-11T01:23:43Z</dcterms:modified>
</cp:coreProperties>
</file>