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ansoddeiriau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swil    </w:t>
      </w:r>
      <w:r>
        <w:t xml:space="preserve">   hudol    </w:t>
      </w:r>
      <w:r>
        <w:t xml:space="preserve">   enfawr    </w:t>
      </w:r>
      <w:r>
        <w:t xml:space="preserve">   blin    </w:t>
      </w:r>
      <w:r>
        <w:t xml:space="preserve">   croesawgar    </w:t>
      </w:r>
      <w:r>
        <w:t xml:space="preserve">   caredig    </w:t>
      </w:r>
      <w:r>
        <w:t xml:space="preserve">   hyfryd    </w:t>
      </w:r>
      <w:r>
        <w:t xml:space="preserve">   canolig    </w:t>
      </w:r>
      <w:r>
        <w:t xml:space="preserve">   mawr    </w:t>
      </w:r>
      <w:r>
        <w:t xml:space="preserve">   cyflym    </w:t>
      </w:r>
      <w:r>
        <w:t xml:space="preserve">   araf    </w:t>
      </w:r>
      <w:r>
        <w:t xml:space="preserve">   hir    </w:t>
      </w:r>
      <w:r>
        <w:t xml:space="preserve">   oer    </w:t>
      </w:r>
      <w:r>
        <w:t xml:space="preserve">   caled    </w:t>
      </w:r>
      <w:r>
        <w:t xml:space="preserve">   hyderus    </w:t>
      </w:r>
      <w:r>
        <w:t xml:space="preserve">   brwnt    </w:t>
      </w:r>
      <w:r>
        <w:t xml:space="preserve">   creulon    </w:t>
      </w:r>
      <w:r>
        <w:t xml:space="preserve">   cas    </w:t>
      </w:r>
      <w:r>
        <w:t xml:space="preserve">   tawel    </w:t>
      </w:r>
      <w:r>
        <w:t xml:space="preserve">   brwdfrydig    </w:t>
      </w:r>
      <w:r>
        <w:t xml:space="preserve">   cenfigenus    </w:t>
      </w:r>
      <w:r>
        <w:t xml:space="preserve">   byr    </w:t>
      </w:r>
      <w:r>
        <w:t xml:space="preserve">   doniol    </w:t>
      </w:r>
      <w:r>
        <w:t xml:space="preserve">   pert    </w:t>
      </w:r>
      <w:r>
        <w:t xml:space="preserve">   euog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ansoddeiriau</dc:title>
  <dcterms:created xsi:type="dcterms:W3CDTF">2021-10-11T01:25:40Z</dcterms:created>
  <dcterms:modified xsi:type="dcterms:W3CDTF">2021-10-11T01:25:40Z</dcterms:modified>
</cp:coreProperties>
</file>