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answer! explain!</w:t>
      </w:r>
    </w:p>
    <w:p>
      <w:pPr>
        <w:pStyle w:val="Questions"/>
      </w:pPr>
      <w:r>
        <w:t xml:space="preserve">1. TASPULA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EATRRG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ORGNLIL IPN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NTICTGU STOLO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ICRTLEEC IERMX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EONV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GRENUAMSI CUPS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PTRASY RSHUB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RIWE HISKW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LOURF RETFSI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GNIARESUM NOSOSP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OAFL ANP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RUBRBE ERARPSC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OWNDOE PNSOO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FMUNFI ANP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answer! explain!</dc:title>
  <dcterms:created xsi:type="dcterms:W3CDTF">2021-10-11T01:24:55Z</dcterms:created>
  <dcterms:modified xsi:type="dcterms:W3CDTF">2021-10-11T01:24:55Z</dcterms:modified>
</cp:coreProperties>
</file>