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in amount or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elegant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very smart, sharp or quick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going on without a pause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fragrant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friendly/cold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dominant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powerful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vacant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 or rich in 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pleasant smell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tolerant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knowledge or education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ignorant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 to accept or respect what is different in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abundant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activity or contents; empty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brilliant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-ant</dc:title>
  <dcterms:created xsi:type="dcterms:W3CDTF">2021-10-10T23:47:11Z</dcterms:created>
  <dcterms:modified xsi:type="dcterms:W3CDTF">2021-10-10T23:47:11Z</dcterms:modified>
</cp:coreProperties>
</file>