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very smart, sharp, and quick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ignorant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willing to accept or respect what is different in others, especially their beliefs and customs.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pleasant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in amount or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going on without a pause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empty, unused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fine or rich in quality.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-ant</dc:title>
  <dcterms:created xsi:type="dcterms:W3CDTF">2021-10-10T23:47:13Z</dcterms:created>
  <dcterms:modified xsi:type="dcterms:W3CDTF">2021-10-10T23:47:13Z</dcterms:modified>
</cp:coreProperties>
</file>