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-ant , -ancy ,-cial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sacrificial    </w:t>
      </w:r>
      <w:r>
        <w:t xml:space="preserve">   commercial    </w:t>
      </w:r>
      <w:r>
        <w:t xml:space="preserve">   crucial    </w:t>
      </w:r>
      <w:r>
        <w:t xml:space="preserve">   social    </w:t>
      </w:r>
      <w:r>
        <w:t xml:space="preserve">   judicial    </w:t>
      </w:r>
      <w:r>
        <w:t xml:space="preserve">   beneficial    </w:t>
      </w:r>
      <w:r>
        <w:t xml:space="preserve">   financial    </w:t>
      </w:r>
      <w:r>
        <w:t xml:space="preserve">   artificial    </w:t>
      </w:r>
      <w:r>
        <w:t xml:space="preserve">   official    </w:t>
      </w:r>
      <w:r>
        <w:t xml:space="preserve">   superficial    </w:t>
      </w:r>
      <w:r>
        <w:t xml:space="preserve">   reliance    </w:t>
      </w:r>
      <w:r>
        <w:t xml:space="preserve">   substance    </w:t>
      </w:r>
      <w:r>
        <w:t xml:space="preserve">   blatant    </w:t>
      </w:r>
      <w:r>
        <w:t xml:space="preserve">   hesitancy    </w:t>
      </w:r>
      <w:r>
        <w:t xml:space="preserve">   hesitant    </w:t>
      </w:r>
      <w:r>
        <w:t xml:space="preserve">   expectant    </w:t>
      </w:r>
      <w:r>
        <w:t xml:space="preserve">   tolerance    </w:t>
      </w:r>
      <w:r>
        <w:t xml:space="preserve">   tolerant    </w:t>
      </w:r>
      <w:r>
        <w:t xml:space="preserve">   observance    </w:t>
      </w:r>
      <w:r>
        <w:t xml:space="preserve">   observant    </w:t>
      </w:r>
      <w:r>
        <w:t xml:space="preserve">   contingency    </w:t>
      </w:r>
      <w:r>
        <w:t xml:space="preserve">   fluency    </w:t>
      </w:r>
      <w:r>
        <w:t xml:space="preserve">   transparency    </w:t>
      </w:r>
      <w:r>
        <w:t xml:space="preserve">   inconsistency    </w:t>
      </w:r>
      <w:r>
        <w:t xml:space="preserve">   correspondence    </w:t>
      </w:r>
      <w:r>
        <w:t xml:space="preserve">   sequence    </w:t>
      </w:r>
      <w:r>
        <w:t xml:space="preserve">   intelligence    </w:t>
      </w:r>
      <w:r>
        <w:t xml:space="preserve">   influence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-ant , -ancy ,-cial </dc:title>
  <dcterms:created xsi:type="dcterms:W3CDTF">2021-10-10T23:46:45Z</dcterms:created>
  <dcterms:modified xsi:type="dcterms:W3CDTF">2021-10-10T23:46:45Z</dcterms:modified>
</cp:coreProperties>
</file>