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 and 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attendance    </w:t>
      </w:r>
      <w:r>
        <w:t xml:space="preserve">   elegance    </w:t>
      </w:r>
      <w:r>
        <w:t xml:space="preserve">   warrant    </w:t>
      </w:r>
      <w:r>
        <w:t xml:space="preserve">   attendant    </w:t>
      </w:r>
      <w:r>
        <w:t xml:space="preserve">   accountant    </w:t>
      </w:r>
      <w:r>
        <w:t xml:space="preserve">   assistant    </w:t>
      </w:r>
      <w:r>
        <w:t xml:space="preserve">   susbtantial    </w:t>
      </w:r>
      <w:r>
        <w:t xml:space="preserve">   assistance    </w:t>
      </w:r>
      <w:r>
        <w:t xml:space="preserve">   substance    </w:t>
      </w:r>
      <w:r>
        <w:t xml:space="preserve">   tolerance    </w:t>
      </w:r>
      <w:r>
        <w:t xml:space="preserve">   observance    </w:t>
      </w:r>
      <w:r>
        <w:t xml:space="preserve">   hesitancy    </w:t>
      </w:r>
      <w:r>
        <w:t xml:space="preserve">   disastrous    </w:t>
      </w:r>
      <w:r>
        <w:t xml:space="preserve">   expectant    </w:t>
      </w:r>
      <w:r>
        <w:t xml:space="preserve">   observant    </w:t>
      </w:r>
      <w:r>
        <w:t xml:space="preserve">   desperate    </w:t>
      </w:r>
      <w:r>
        <w:t xml:space="preserve">   hesitant    </w:t>
      </w:r>
      <w:r>
        <w:t xml:space="preserve">   tolerant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 and ance</dc:title>
  <dcterms:created xsi:type="dcterms:W3CDTF">2021-10-11T01:24:53Z</dcterms:created>
  <dcterms:modified xsi:type="dcterms:W3CDTF">2021-10-11T01:24:53Z</dcterms:modified>
</cp:coreProperties>
</file>