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-ant or -ent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wrong;pure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important and deserves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what you are talking about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respectable or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knowledge; uninformed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sure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happens often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matters a lot, is of great significance.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what you are told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 off in space or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-ant or -ent</dc:title>
  <dcterms:created xsi:type="dcterms:W3CDTF">2021-10-10T23:47:56Z</dcterms:created>
  <dcterms:modified xsi:type="dcterms:W3CDTF">2021-10-10T23:47:56Z</dcterms:modified>
</cp:coreProperties>
</file>