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igloo    </w:t>
      </w:r>
      <w:r>
        <w:t xml:space="preserve">   penguin    </w:t>
      </w:r>
      <w:r>
        <w:t xml:space="preserve">   orca    </w:t>
      </w:r>
      <w:r>
        <w:t xml:space="preserve">   sledge    </w:t>
      </w:r>
      <w:r>
        <w:t xml:space="preserve">   ice    </w:t>
      </w:r>
      <w:r>
        <w:t xml:space="preserve">   arctic    </w:t>
      </w:r>
      <w:r>
        <w:t xml:space="preserve">   snowy owl    </w:t>
      </w:r>
      <w:r>
        <w:t xml:space="preserve">   rein deer    </w:t>
      </w:r>
      <w:r>
        <w:t xml:space="preserve">   hare    </w:t>
      </w:r>
      <w:r>
        <w:t xml:space="preserve">   seal    </w:t>
      </w:r>
      <w:r>
        <w:t xml:space="preserve">   husky    </w:t>
      </w:r>
      <w:r>
        <w:t xml:space="preserve">   moose    </w:t>
      </w:r>
      <w:r>
        <w:t xml:space="preserve">   walrus    </w:t>
      </w:r>
      <w:r>
        <w:t xml:space="preserve">   narwhal    </w:t>
      </w:r>
      <w:r>
        <w:t xml:space="preserve">   ox    </w:t>
      </w:r>
      <w:r>
        <w:t xml:space="preserve">   arctic fox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2021-10-11T01:24:23Z</dcterms:created>
  <dcterms:modified xsi:type="dcterms:W3CDTF">2021-10-11T01:24:23Z</dcterms:modified>
</cp:coreProperties>
</file>