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golden one    </w:t>
      </w:r>
      <w:r>
        <w:t xml:space="preserve">   unmentionable    </w:t>
      </w:r>
      <w:r>
        <w:t xml:space="preserve">   equality    </w:t>
      </w:r>
      <w:r>
        <w:t xml:space="preserve">   liberty    </w:t>
      </w:r>
      <w:r>
        <w:t xml:space="preserve">   council    </w:t>
      </w:r>
      <w:r>
        <w:t xml:space="preserve">   uncharted forest    </w:t>
      </w:r>
      <w:r>
        <w:t xml:space="preserve">   street sweeper    </w:t>
      </w:r>
      <w:r>
        <w:t xml:space="preserve">   scholars    </w:t>
      </w:r>
      <w:r>
        <w:t xml:space="preserve">   freedom    </w:t>
      </w:r>
      <w:r>
        <w:t xml:space="preserve">   prometheus    </w:t>
      </w:r>
      <w:r>
        <w:t xml:space="preserve">   gaea    </w:t>
      </w:r>
      <w:r>
        <w:t xml:space="preserve">   powerful    </w:t>
      </w:r>
      <w:r>
        <w:t xml:space="preserve">   unconquered    </w:t>
      </w:r>
      <w:r>
        <w:t xml:space="preserve">   international    </w:t>
      </w:r>
      <w:r>
        <w:t xml:space="preserve">   individuality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</dc:title>
  <dcterms:created xsi:type="dcterms:W3CDTF">2021-10-11T01:26:11Z</dcterms:created>
  <dcterms:modified xsi:type="dcterms:W3CDTF">2021-10-11T01:26:11Z</dcterms:modified>
</cp:coreProperties>
</file>