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equality's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froest equality runs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liberty's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equality discovers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equality gives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 of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title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book is "anthem"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equality gives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that goes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 assigned to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equality's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world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woman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crossword</dc:title>
  <dcterms:created xsi:type="dcterms:W3CDTF">2021-10-11T01:24:23Z</dcterms:created>
  <dcterms:modified xsi:type="dcterms:W3CDTF">2021-10-11T01:24:23Z</dcterms:modified>
</cp:coreProperties>
</file>