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genetically    </w:t>
      </w:r>
      <w:r>
        <w:t xml:space="preserve">   soybeans    </w:t>
      </w:r>
      <w:r>
        <w:t xml:space="preserve">   corn    </w:t>
      </w:r>
      <w:r>
        <w:t xml:space="preserve">   roundup    </w:t>
      </w:r>
      <w:r>
        <w:t xml:space="preserve">   exposure    </w:t>
      </w:r>
      <w:r>
        <w:t xml:space="preserve">   genome    </w:t>
      </w:r>
      <w:r>
        <w:t xml:space="preserve">   DNA    </w:t>
      </w:r>
      <w:r>
        <w:t xml:space="preserve">   bacteria    </w:t>
      </w:r>
      <w:r>
        <w:t xml:space="preserve">   consumer safety    </w:t>
      </w:r>
      <w:r>
        <w:t xml:space="preserve">   harmful    </w:t>
      </w:r>
      <w:r>
        <w:t xml:space="preserve">   contaminate    </w:t>
      </w:r>
      <w:r>
        <w:t xml:space="preserve">   GMO    </w:t>
      </w:r>
      <w:r>
        <w:t xml:space="preserve">   immune system    </w:t>
      </w:r>
      <w:r>
        <w:t xml:space="preserve">   health    </w:t>
      </w:r>
      <w:r>
        <w:t xml:space="preserve">   herbicide    </w:t>
      </w:r>
      <w:r>
        <w:t xml:space="preserve">   pesticide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Gmo</dc:title>
  <dcterms:created xsi:type="dcterms:W3CDTF">2021-10-11T01:25:17Z</dcterms:created>
  <dcterms:modified xsi:type="dcterms:W3CDTF">2021-10-11T01:25:17Z</dcterms:modified>
</cp:coreProperties>
</file>