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wrong    </w:t>
      </w:r>
      <w:r>
        <w:t xml:space="preserve">   unique    </w:t>
      </w:r>
      <w:r>
        <w:t xml:space="preserve">   all equal    </w:t>
      </w:r>
      <w:r>
        <w:t xml:space="preserve">   all different    </w:t>
      </w:r>
      <w:r>
        <w:t xml:space="preserve">   help    </w:t>
      </w:r>
      <w:r>
        <w:t xml:space="preserve">   scared    </w:t>
      </w:r>
      <w:r>
        <w:t xml:space="preserve">   kindness    </w:t>
      </w:r>
      <w:r>
        <w:t xml:space="preserve">   friend    </w:t>
      </w:r>
      <w:r>
        <w:t xml:space="preserve">   cruel    </w:t>
      </w:r>
      <w:r>
        <w:t xml:space="preserve">   stop    </w:t>
      </w:r>
      <w:r>
        <w:t xml:space="preserve">   tell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</dc:title>
  <dcterms:created xsi:type="dcterms:W3CDTF">2021-10-11T01:25:07Z</dcterms:created>
  <dcterms:modified xsi:type="dcterms:W3CDTF">2021-10-11T01:25:07Z</dcterms:modified>
</cp:coreProperties>
</file>