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out    </w:t>
      </w:r>
      <w:r>
        <w:t xml:space="preserve">   off    </w:t>
      </w:r>
      <w:r>
        <w:t xml:space="preserve">   dry    </w:t>
      </w:r>
      <w:r>
        <w:t xml:space="preserve">   wet    </w:t>
      </w:r>
      <w:r>
        <w:t xml:space="preserve">   in    </w:t>
      </w:r>
      <w:r>
        <w:t xml:space="preserve">   sad    </w:t>
      </w:r>
      <w:r>
        <w:t xml:space="preserve">   go    </w:t>
      </w:r>
      <w:r>
        <w:t xml:space="preserve">   happy    </w:t>
      </w:r>
      <w:r>
        <w:t xml:space="preserve">   stop    </w:t>
      </w:r>
      <w:r>
        <w:t xml:space="preserve">   on    </w:t>
      </w:r>
      <w:r>
        <w:t xml:space="preserve">   laugh    </w:t>
      </w:r>
      <w:r>
        <w:t xml:space="preserve">   back    </w:t>
      </w:r>
      <w:r>
        <w:t xml:space="preserve">   cry    </w:t>
      </w:r>
      <w:r>
        <w:t xml:space="preserve">   early    </w:t>
      </w:r>
      <w:r>
        <w:t xml:space="preserve">   first    </w:t>
      </w:r>
      <w:r>
        <w:t xml:space="preserve">   slow    </w:t>
      </w:r>
      <w:r>
        <w:t xml:space="preserve">   last    </w:t>
      </w:r>
      <w:r>
        <w:t xml:space="preserve">   front    </w:t>
      </w:r>
      <w:r>
        <w:t xml:space="preserve">   late    </w:t>
      </w:r>
      <w:r>
        <w:t xml:space="preserve">   fast    </w:t>
      </w:r>
      <w:r>
        <w:t xml:space="preserve">   up    </w:t>
      </w:r>
      <w:r>
        <w:t xml:space="preserve">   slim    </w:t>
      </w:r>
      <w:r>
        <w:t xml:space="preserve">   mean    </w:t>
      </w:r>
      <w:r>
        <w:t xml:space="preserve">   fun    </w:t>
      </w:r>
      <w:r>
        <w:t xml:space="preserve">   down    </w:t>
      </w:r>
      <w:r>
        <w:t xml:space="preserve">   nice    </w:t>
      </w:r>
      <w:r>
        <w:t xml:space="preserve">   left    </w:t>
      </w:r>
      <w:r>
        <w:t xml:space="preserve">   fat    </w:t>
      </w:r>
      <w:r>
        <w:t xml:space="preserve">   boring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2021-10-11T01:26:35Z</dcterms:created>
  <dcterms:modified xsi:type="dcterms:W3CDTF">2021-10-11T01:26:35Z</dcterms:modified>
</cp:coreProperties>
</file>