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concerned    </w:t>
      </w:r>
      <w:r>
        <w:t xml:space="preserve">   distressed    </w:t>
      </w:r>
      <w:r>
        <w:t xml:space="preserve">   afraid    </w:t>
      </w:r>
      <w:r>
        <w:t xml:space="preserve">   uneasy    </w:t>
      </w:r>
      <w:r>
        <w:t xml:space="preserve">   fidgety    </w:t>
      </w:r>
      <w:r>
        <w:t xml:space="preserve">   pain    </w:t>
      </w:r>
      <w:r>
        <w:t xml:space="preserve">   rapid breathing    </w:t>
      </w:r>
      <w:r>
        <w:t xml:space="preserve">   tense    </w:t>
      </w:r>
      <w:r>
        <w:t xml:space="preserve">   tired    </w:t>
      </w:r>
      <w:r>
        <w:t xml:space="preserve">   poor concentration    </w:t>
      </w:r>
      <w:r>
        <w:t xml:space="preserve">   trouble sleeping    </w:t>
      </w:r>
      <w:r>
        <w:t xml:space="preserve">   nausea    </w:t>
      </w:r>
      <w:r>
        <w:t xml:space="preserve">   pacing    </w:t>
      </w:r>
      <w:r>
        <w:t xml:space="preserve">   restless    </w:t>
      </w:r>
      <w:r>
        <w:t xml:space="preserve">   nervous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2021-10-11T01:27:31Z</dcterms:created>
  <dcterms:modified xsi:type="dcterms:W3CDTF">2021-10-11T01:27:31Z</dcterms:modified>
</cp:coreProperties>
</file>