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anxiety busters</w:t>
      </w:r>
    </w:p>
    <w:p>
      <w:pPr>
        <w:pStyle w:val="Questions"/>
      </w:pPr>
      <w:r>
        <w:t xml:space="preserve">1. PEELS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THEALYH GAINET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LIUGNOCOR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NABIGK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TEILNS TO MSIUC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GNRIADW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GIPALNY A AEGM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TRIIGNW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EGNIADR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XRSECIEE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LIGANNRE EMNGOHTIS ENW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 busters</dc:title>
  <dcterms:created xsi:type="dcterms:W3CDTF">2021-10-12T20:39:04Z</dcterms:created>
  <dcterms:modified xsi:type="dcterms:W3CDTF">2021-10-12T20:39:04Z</dcterms:modified>
</cp:coreProperties>
</file>