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nothing    </w:t>
      </w:r>
      <w:r>
        <w:t xml:space="preserve">   tracey    </w:t>
      </w:r>
      <w:r>
        <w:t xml:space="preserve">   georgina    </w:t>
      </w:r>
      <w:r>
        <w:t xml:space="preserve">   charlotte    </w:t>
      </w:r>
      <w:r>
        <w:t xml:space="preserve">   iamawesome    </w:t>
      </w:r>
      <w:r>
        <w:t xml:space="preserve">   fruit trees    </w:t>
      </w:r>
      <w:r>
        <w:t xml:space="preserve">   hippopotamus    </w:t>
      </w:r>
      <w:r>
        <w:t xml:space="preserve">   donkeys    </w:t>
      </w:r>
      <w:r>
        <w:t xml:space="preserve">   worms    </w:t>
      </w:r>
      <w:r>
        <w:t xml:space="preserve">   construction    </w:t>
      </w:r>
      <w:r>
        <w:t xml:space="preserve">   buildings    </w:t>
      </w:r>
      <w:r>
        <w:t xml:space="preserve">   grass    </w:t>
      </w:r>
      <w:r>
        <w:t xml:space="preserve">   playground    </w:t>
      </w:r>
      <w:r>
        <w:t xml:space="preserve">   park    </w:t>
      </w:r>
      <w:r>
        <w:t xml:space="preserve">   hiking    </w:t>
      </w:r>
      <w:r>
        <w:t xml:space="preserve">   camping    </w:t>
      </w:r>
      <w:r>
        <w:t xml:space="preserve">   frisbee    </w:t>
      </w:r>
      <w:r>
        <w:t xml:space="preserve">   dog walking    </w:t>
      </w:r>
      <w:r>
        <w:t xml:space="preserve">   swimming    </w:t>
      </w:r>
      <w:r>
        <w:t xml:space="preserve">   boats    </w:t>
      </w:r>
      <w:r>
        <w:t xml:space="preserve">   netball    </w:t>
      </w:r>
      <w:r>
        <w:t xml:space="preserve">   chairs    </w:t>
      </w:r>
      <w:r>
        <w:t xml:space="preserve">   veranda    </w:t>
      </w:r>
      <w:r>
        <w:t xml:space="preserve">   trees    </w:t>
      </w:r>
      <w:r>
        <w:t xml:space="preserve">   animals    </w:t>
      </w:r>
      <w:r>
        <w:t xml:space="preserve">   cats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</dc:title>
  <dcterms:created xsi:type="dcterms:W3CDTF">2021-10-11T01:27:33Z</dcterms:created>
  <dcterms:modified xsi:type="dcterms:W3CDTF">2021-10-11T01:27:33Z</dcterms:modified>
</cp:coreProperties>
</file>