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anythink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987/    </w:t>
      </w:r>
      <w:r>
        <w:t xml:space="preserve">   bt    </w:t>
      </w:r>
      <w:r>
        <w:t xml:space="preserve">   mam    </w:t>
      </w:r>
      <w:r>
        <w:t xml:space="preserve">   dad    </w:t>
      </w:r>
      <w:r>
        <w:t xml:space="preserve">   term    </w:t>
      </w:r>
      <w:r>
        <w:t xml:space="preserve">   school    </w:t>
      </w:r>
      <w:r>
        <w:t xml:space="preserve">   french    </w:t>
      </w:r>
      <w:r>
        <w:t xml:space="preserve">   tank    </w:t>
      </w:r>
      <w:r>
        <w:t xml:space="preserve">   america    </w:t>
      </w:r>
      <w:r>
        <w:t xml:space="preserve">   cute    </w:t>
      </w:r>
      <w:r>
        <w:t xml:space="preserve">   dogs    </w:t>
      </w:r>
      <w:r>
        <w:t xml:space="preserve">   pogba    </w:t>
      </w:r>
      <w:r>
        <w:t xml:space="preserve">   eminem    </w:t>
      </w:r>
      <w:r>
        <w:t xml:space="preserve">   drake    </w:t>
      </w:r>
      <w:r>
        <w:t xml:space="preserve">   god    </w:t>
      </w:r>
      <w:r>
        <w:t xml:space="preserve">   3    </w:t>
      </w:r>
      <w:r>
        <w:t xml:space="preserve">   antthink    </w:t>
      </w:r>
      <w:r>
        <w:t xml:space="preserve">   asda    </w:t>
      </w:r>
      <w:r>
        <w:t xml:space="preserve">   call of duty    </w:t>
      </w:r>
      <w:r>
        <w:t xml:space="preserve">   fortnite    </w:t>
      </w:r>
      <w:r>
        <w:t xml:space="preserve">   jail    </w:t>
      </w:r>
      <w:r>
        <w:t xml:space="preserve">   lol    </w:t>
      </w:r>
      <w:r>
        <w:t xml:space="preserve">   messi    </w:t>
      </w:r>
      <w:r>
        <w:t xml:space="preserve">   mint    </w:t>
      </w:r>
      <w:r>
        <w:t xml:space="preserve">   ronaldo    </w:t>
      </w:r>
      <w:r>
        <w:t xml:space="preserve">   teacher    </w:t>
      </w:r>
      <w:r>
        <w:t xml:space="preserve">   tiger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anythink</dc:title>
  <dcterms:created xsi:type="dcterms:W3CDTF">2021-10-11T01:27:28Z</dcterms:created>
  <dcterms:modified xsi:type="dcterms:W3CDTF">2021-10-11T01:27:28Z</dcterms:modified>
</cp:coreProperties>
</file>