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-ap and -ag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Medium"/>
      </w:pPr>
      <w:r>
        <w:t xml:space="preserve">   strap    </w:t>
      </w:r>
      <w:r>
        <w:t xml:space="preserve">   wag    </w:t>
      </w:r>
      <w:r>
        <w:t xml:space="preserve">   sag    </w:t>
      </w:r>
      <w:r>
        <w:t xml:space="preserve">   zap    </w:t>
      </w:r>
      <w:r>
        <w:t xml:space="preserve">   trap    </w:t>
      </w:r>
      <w:r>
        <w:t xml:space="preserve">   flap    </w:t>
      </w:r>
      <w:r>
        <w:t xml:space="preserve">   nag    </w:t>
      </w:r>
      <w:r>
        <w:t xml:space="preserve">   brag    </w:t>
      </w:r>
      <w:r>
        <w:t xml:space="preserve">   flag    </w:t>
      </w:r>
      <w:r>
        <w:t xml:space="preserve">   rag    </w:t>
      </w:r>
      <w:r>
        <w:t xml:space="preserve">   sap    </w:t>
      </w:r>
      <w:r>
        <w:t xml:space="preserve">   lap    </w:t>
      </w:r>
      <w:r>
        <w:t xml:space="preserve">   nap    </w:t>
      </w:r>
      <w:r>
        <w:t xml:space="preserve">   map    </w:t>
      </w:r>
      <w:r>
        <w:t xml:space="preserve">   bag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-ap and -ag words</dc:title>
  <dcterms:created xsi:type="dcterms:W3CDTF">2021-10-10T23:47:24Z</dcterms:created>
  <dcterms:modified xsi:type="dcterms:W3CDTF">2021-10-10T23:47:24Z</dcterms:modified>
</cp:coreProperties>
</file>