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french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vais passer ______________ parce que mon appart est plein de poils de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prostituée de Monsieur Warrington est  orange et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reste à la maison et je travaille.  Je fais le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__________________ de Coca Cola, c'est Pepsi.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 potes m'attendaient dans la _________________ à l'aéroport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flics ont trouvé trois ________________ (bullets)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chat mâle qui habite les rues d'une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 en Australie qui saute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M.  Warrington était ___________ pendant 10 ans (flight attendant)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terroristes avaient des 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 ____________ de Monsieur Warrington.... c'est PAS nickel!!! La compagnie VISA appelle chaque jour pour un paiement :)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________________ est plein de pommiers,oliviers,figuiers,orangerscerisiers...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neigeait.  Mon avion est parti en retard parce qu'il faillait qu'on ______________ l'avion.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cheval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caissier m'a pas donné un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__________________ avait pas soif parce que c'est un animal qui traverse le désert sans 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 annoncé ton nom sur le _________________ à l'aéroport.  T'as fait quoi????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peux pas ouvrir la cannette (la boîte)... j'ai pas d'___________________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Putain!  T'as mis le jus dans le ________________. C'est gelé!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quoi?  Tu avais pas noté l'_________________ de la facture. C'est trop tard. On va couper nos services d'internet/câble!!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faut _______________ tes valises au comptoir avant de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 noyer  en anglais = 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 avion arrive à l'aéroport.  On ouvre la porte de l'avion.  Tu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personne avec une bonne formation en affaires; "executive"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 on travaille, il faut payer des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Lorsque tu écriras ton ESSAI pour l'examen AP French Language, il te faudra mentionner les trois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french vocabulaire</dc:title>
  <dcterms:created xsi:type="dcterms:W3CDTF">2021-10-11T01:26:52Z</dcterms:created>
  <dcterms:modified xsi:type="dcterms:W3CDTF">2021-10-11T01:26:52Z</dcterms:modified>
</cp:coreProperties>
</file>