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probability of an event (A), given that another (B) has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probability distribution of a statistic obtained through a large number of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that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predicted value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numerical forming one of a set that defines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only take a countable number of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A does not affect event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independant that, in most situations, when independant random variables  are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mathematical representation of a random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data from a study of a large quantity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sampling distribution of that statistic can be shown to be equal to the paremeter being estimated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of values of a random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probability of both events happening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</dc:title>
  <dcterms:created xsi:type="dcterms:W3CDTF">2021-10-11T01:27:47Z</dcterms:created>
  <dcterms:modified xsi:type="dcterms:W3CDTF">2021-10-11T01:27:47Z</dcterms:modified>
</cp:coreProperties>
</file>