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unidad 4 ledcion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poverty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grow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stepson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unidad 4 ledcion 1</dc:title>
  <dcterms:created xsi:type="dcterms:W3CDTF">2021-10-11T01:26:40Z</dcterms:created>
  <dcterms:modified xsi:type="dcterms:W3CDTF">2021-10-11T01:26:40Z</dcterms:modified>
</cp:coreProperties>
</file>