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apache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horses    </w:t>
      </w:r>
      <w:r>
        <w:t xml:space="preserve">   sunrise dance    </w:t>
      </w:r>
      <w:r>
        <w:t xml:space="preserve">   hatchet    </w:t>
      </w:r>
      <w:r>
        <w:t xml:space="preserve">   greatplains    </w:t>
      </w:r>
      <w:r>
        <w:t xml:space="preserve">   nah-leens    </w:t>
      </w:r>
      <w:r>
        <w:t xml:space="preserve">   warriors    </w:t>
      </w:r>
      <w:r>
        <w:t xml:space="preserve">   mescalero    </w:t>
      </w:r>
      <w:r>
        <w:t xml:space="preserve">   crafts    </w:t>
      </w:r>
      <w:r>
        <w:t xml:space="preserve">   bands    </w:t>
      </w:r>
      <w:r>
        <w:t xml:space="preserve">   toetoss    </w:t>
      </w:r>
      <w:r>
        <w:t xml:space="preserve">   nomadic    </w:t>
      </w:r>
      <w:r>
        <w:t xml:space="preserve">   culture    </w:t>
      </w:r>
      <w:r>
        <w:t xml:space="preserve">   apache    </w:t>
      </w:r>
      <w:r>
        <w:t xml:space="preserve">   wickup    </w:t>
      </w:r>
      <w:r>
        <w:t xml:space="preserve">   lipan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</dc:title>
  <dcterms:created xsi:type="dcterms:W3CDTF">2021-10-11T01:26:56Z</dcterms:created>
  <dcterms:modified xsi:type="dcterms:W3CDTF">2021-10-11T01:26:56Z</dcterms:modified>
</cp:coreProperties>
</file>