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apartheid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1961    </w:t>
      </w:r>
      <w:r>
        <w:t xml:space="preserve">   1999    </w:t>
      </w:r>
      <w:r>
        <w:t xml:space="preserve">   African people.    </w:t>
      </w:r>
      <w:r>
        <w:t xml:space="preserve">   ANC    </w:t>
      </w:r>
      <w:r>
        <w:t xml:space="preserve">   anti-apartheid    </w:t>
      </w:r>
      <w:r>
        <w:t xml:space="preserve">   apartheid    </w:t>
      </w:r>
      <w:r>
        <w:t xml:space="preserve">   citizens    </w:t>
      </w:r>
      <w:r>
        <w:t xml:space="preserve">   community    </w:t>
      </w:r>
      <w:r>
        <w:t xml:space="preserve">   F. W. de Klerk    </w:t>
      </w:r>
      <w:r>
        <w:t xml:space="preserve">   Homelands    </w:t>
      </w:r>
      <w:r>
        <w:t xml:space="preserve">   impact    </w:t>
      </w:r>
      <w:r>
        <w:t xml:space="preserve">   Jacob Zuma    </w:t>
      </w:r>
      <w:r>
        <w:t xml:space="preserve">   national congress    </w:t>
      </w:r>
      <w:r>
        <w:t xml:space="preserve">   Nelson Mandela    </w:t>
      </w:r>
      <w:r>
        <w:t xml:space="preserve">   president    </w:t>
      </w:r>
      <w:r>
        <w:t xml:space="preserve">   races    </w:t>
      </w:r>
      <w:r>
        <w:t xml:space="preserve">   vote    </w:t>
      </w:r>
      <w:r>
        <w:t xml:space="preserve">   white domination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 word search</dc:title>
  <dcterms:created xsi:type="dcterms:W3CDTF">2021-10-11T01:27:18Z</dcterms:created>
  <dcterms:modified xsi:type="dcterms:W3CDTF">2021-10-11T01:27:18Z</dcterms:modified>
</cp:coreProperties>
</file>