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apes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not to be affected by something, especially adversely.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products obtained from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or plant species that can be used to infer conditions in a particular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scientific dynamism but at the same time, the lack of a solid common terminology and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relationship between the area of a habitat, or of part of a habitat, and the number of species found within that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succession in which the are starts WITH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Ecosystem services that are necessary for the production of all other ecosystem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species on which other species in an ecosystem largely depend, such that if it were removed the ecosystem would change drastically.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benefits obtained from the regulation of ecosystem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debate in ecology and conservation biology during the 1970s and 1980s as to whether Single Large or Several Small (SLOSS) reserves were a superior means of conserving biodiversity in a fragmented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term describes an ecosystem that is isolated by being surrounded by different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(chiefly of environmental pollution and pollutants) originating in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succession in which the area starts with NO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Pioneer species is the first to colonize an ecosystem previously disturbed or damaged.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 vocab 2</dc:title>
  <dcterms:created xsi:type="dcterms:W3CDTF">2021-10-11T01:28:48Z</dcterms:created>
  <dcterms:modified xsi:type="dcterms:W3CDTF">2021-10-11T01:28:48Z</dcterms:modified>
</cp:coreProperties>
</file>