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aphmau un-scramblue</w:t>
      </w:r>
    </w:p>
    <w:p>
      <w:pPr>
        <w:pStyle w:val="Questions"/>
      </w:pPr>
      <w:r>
        <w:t xml:space="preserve">1. AMHAPU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KIM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LECNEO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CELARUNA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YVI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ANTED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AAENDZC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ZANE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AVLYD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AWIHN~ACKA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BLAEZ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ERIC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HIMCI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SSHAA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ERAGT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RNAAO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EIN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DLNAEI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CYEAK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TIETDO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ROFYEJF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AHGTORR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SREEE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IXZNE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EGEN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VYANNALS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NAZANI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AOLTB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UNEJ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LCINAUD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YBBA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AYLRN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AIK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35. VSAIRT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aphmau un-scramblue</dc:title>
  <dcterms:created xsi:type="dcterms:W3CDTF">2021-11-28T03:38:23Z</dcterms:created>
  <dcterms:modified xsi:type="dcterms:W3CDTF">2021-11-28T03:38:23Z</dcterms:modified>
</cp:coreProperties>
</file>