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and daphe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cupid want to do instead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apollo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tree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apollo make a crown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apollo use to kill the serpent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apollo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daphne the daughter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daphne turn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arrow make apollo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cupid the god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and daphe </dc:title>
  <dcterms:created xsi:type="dcterms:W3CDTF">2021-10-11T01:27:50Z</dcterms:created>
  <dcterms:modified xsi:type="dcterms:W3CDTF">2021-10-11T01:27:50Z</dcterms:modified>
</cp:coreProperties>
</file>