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apollo and daphine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call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daphnie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daphine turn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apollo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apollo make a crown out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apollo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cupid use to hurt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apollo use to kill the serpent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cupid shot the arrow how did daphine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apollo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cupid the god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and daphine </dc:title>
  <dcterms:created xsi:type="dcterms:W3CDTF">2021-10-11T01:27:55Z</dcterms:created>
  <dcterms:modified xsi:type="dcterms:W3CDTF">2021-10-11T01:27:55Z</dcterms:modified>
</cp:coreProperties>
</file>