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apollo and daphne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who did apollo fall in love with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was daphne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did apollo use to kill the serpent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was cupid the god of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were were they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one of poised with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who did apollo fight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did daphne turn into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was apollo the god of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arrow did apollo get shot with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apollo and daphne </dc:title>
  <dcterms:created xsi:type="dcterms:W3CDTF">2021-10-11T01:27:57Z</dcterms:created>
  <dcterms:modified xsi:type="dcterms:W3CDTF">2021-10-11T01:27:57Z</dcterms:modified>
</cp:coreProperties>
</file>