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apostle 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ananias    </w:t>
      </w:r>
      <w:r>
        <w:t xml:space="preserve">   disciples    </w:t>
      </w:r>
      <w:r>
        <w:t xml:space="preserve">   damascus    </w:t>
      </w:r>
      <w:r>
        <w:t xml:space="preserve">   jesus    </w:t>
      </w:r>
      <w:r>
        <w:t xml:space="preserve">   great light    </w:t>
      </w:r>
      <w:r>
        <w:t xml:space="preserve">   coats    </w:t>
      </w:r>
      <w:r>
        <w:t xml:space="preserve">   preaching    </w:t>
      </w:r>
      <w:r>
        <w:t xml:space="preserve">   languages    </w:t>
      </w:r>
      <w:r>
        <w:t xml:space="preserve">   fire    </w:t>
      </w:r>
      <w:r>
        <w:t xml:space="preserve">   tongues    </w:t>
      </w:r>
      <w:r>
        <w:t xml:space="preserve">   stoning    </w:t>
      </w:r>
      <w:r>
        <w:t xml:space="preserve">   Steven    </w:t>
      </w:r>
      <w:r>
        <w:t xml:space="preserve">   Apostle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apostle Paul</dc:title>
  <dcterms:created xsi:type="dcterms:W3CDTF">2021-10-11T01:28:04Z</dcterms:created>
  <dcterms:modified xsi:type="dcterms:W3CDTF">2021-10-11T01:28:04Z</dcterms:modified>
</cp:coreProperties>
</file>