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apparato scheletrico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klklk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mnmmn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lololo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klklkl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qaqa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bbbb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fgfggf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fgfggf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lklklk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hghghg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nbnb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jhjhjjh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hghghg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lllooo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gfgfg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hghghg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ndhd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gfgfg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gggg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bnbnnb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kjjk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ghghg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tytyty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llllo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mkmk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gfgfg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ererer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hgkfh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hffhfhfh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apparato scheletrico</dc:title>
  <dcterms:created xsi:type="dcterms:W3CDTF">2021-10-11T01:29:03Z</dcterms:created>
  <dcterms:modified xsi:type="dcterms:W3CDTF">2021-10-11T01:29:03Z</dcterms:modified>
</cp:coreProperties>
</file>