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horizontal, straight, curve,diagonal are all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pattern that's repeated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hue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pattern that's repeated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lightness or darkness of a color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geometric or organic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colors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blue and yellow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 green and orange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occupied by one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</dc:title>
  <dcterms:created xsi:type="dcterms:W3CDTF">2021-10-11T01:27:59Z</dcterms:created>
  <dcterms:modified xsi:type="dcterms:W3CDTF">2021-10-11T01:27:59Z</dcterms:modified>
</cp:coreProperties>
</file>