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apparel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weave would you use for denim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weave creates a smooth surface with sheen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type of fabric interlocks by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 fabrics have a layer of foam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common weft knits are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fabrics can be made by using two layers of fabric with batting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 makes the outfit look light or heavy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best qualities from different fibers are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fabric has increased stretchability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type of weave that has a strong hold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simplest type of all weaves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determines the feel and look of a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twist or loop threads together or yarn what will it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knits are very fine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is the first basic characteristic of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knit are used as a neck or wrist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Would you use satin weave or plain weave for blouses or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a variation of rib knits and wales?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yarns are made of staple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need to ______ two yarns and two sets of needles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apparel vocabulary</dc:title>
  <dcterms:created xsi:type="dcterms:W3CDTF">2021-10-11T01:28:10Z</dcterms:created>
  <dcterms:modified xsi:type="dcterms:W3CDTF">2021-10-11T01:28:10Z</dcterms:modified>
</cp:coreProperties>
</file>