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appearance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Elephants have got ______ ears. (size)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Ivan's sister has got ________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Rapunzel has ________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call hair on a man's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wear it on your head to have different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colour of the sky and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grandma wears ________ to read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long hair is_______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have 2 and you use them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have got 2 and you use them to hear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appearance</dc:title>
  <dcterms:created xsi:type="dcterms:W3CDTF">2021-10-11T01:29:47Z</dcterms:created>
  <dcterms:modified xsi:type="dcterms:W3CDTF">2021-10-11T01:29:47Z</dcterms:modified>
</cp:coreProperties>
</file>