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crudite    </w:t>
      </w:r>
      <w:r>
        <w:t xml:space="preserve">   gardemanger    </w:t>
      </w:r>
      <w:r>
        <w:t xml:space="preserve">   canape    </w:t>
      </w:r>
      <w:r>
        <w:t xml:space="preserve">   organization    </w:t>
      </w:r>
      <w:r>
        <w:t xml:space="preserve">   presentation    </w:t>
      </w:r>
      <w:r>
        <w:t xml:space="preserve">   skewers    </w:t>
      </w:r>
      <w:r>
        <w:t xml:space="preserve">   barquette    </w:t>
      </w:r>
      <w:r>
        <w:t xml:space="preserve">   horsdoeuvres    </w:t>
      </w:r>
      <w:r>
        <w:t xml:space="preserve">   amusebouche    </w:t>
      </w:r>
      <w:r>
        <w:t xml:space="preserve">   finger food    </w:t>
      </w:r>
      <w:r>
        <w:t xml:space="preserve">   bitesize    </w:t>
      </w:r>
      <w:r>
        <w:t xml:space="preserve">   creativity    </w:t>
      </w:r>
      <w:r>
        <w:t xml:space="preserve">   hummus    </w:t>
      </w:r>
      <w:r>
        <w:t xml:space="preserve">   nutritious    </w:t>
      </w:r>
      <w:r>
        <w:t xml:space="preserve">   garnish    </w:t>
      </w:r>
      <w:r>
        <w:t xml:space="preserve">   antipasto    </w:t>
      </w:r>
      <w:r>
        <w:t xml:space="preserve">   appropriate    </w:t>
      </w:r>
      <w:r>
        <w:t xml:space="preserve">   seasoning    </w:t>
      </w:r>
      <w:r>
        <w:t xml:space="preserve">   chicken wings    </w:t>
      </w:r>
      <w:r>
        <w:t xml:space="preserve">   cocktail party    </w:t>
      </w:r>
      <w:r>
        <w:t xml:space="preserve">   mayonnaise    </w:t>
      </w:r>
      <w:r>
        <w:t xml:space="preserve">   foundation    </w:t>
      </w:r>
      <w:r>
        <w:t xml:space="preserve">   freshness    </w:t>
      </w:r>
      <w:r>
        <w:t xml:space="preserve">   assembling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appetizers </dc:title>
  <dcterms:created xsi:type="dcterms:W3CDTF">2021-10-11T01:30:04Z</dcterms:created>
  <dcterms:modified xsi:type="dcterms:W3CDTF">2021-10-11T01:30:04Z</dcterms:modified>
</cp:coreProperties>
</file>