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apple-to-apple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dandeered    </w:t>
      </w:r>
      <w:r>
        <w:t xml:space="preserve">   darcyspice    </w:t>
      </w:r>
      <w:r>
        <w:t xml:space="preserve">   zestar    </w:t>
      </w:r>
      <w:r>
        <w:t xml:space="preserve">   orin    </w:t>
      </w:r>
      <w:r>
        <w:t xml:space="preserve">   obelisk    </w:t>
      </w:r>
      <w:r>
        <w:t xml:space="preserve">   suntan    </w:t>
      </w:r>
      <w:r>
        <w:t xml:space="preserve">   viking    </w:t>
      </w:r>
      <w:r>
        <w:t xml:space="preserve">   vanderpoolred    </w:t>
      </w:r>
      <w:r>
        <w:t xml:space="preserve">   uptonpyne    </w:t>
      </w:r>
      <w:r>
        <w:t xml:space="preserve">   prima    </w:t>
      </w:r>
      <w:r>
        <w:t xml:space="preserve">   perrineyellow    </w:t>
      </w:r>
      <w:r>
        <w:t xml:space="preserve">   pacificbeauty    </w:t>
      </w:r>
      <w:r>
        <w:t xml:space="preserve">   macleansfavourite    </w:t>
      </w:r>
      <w:r>
        <w:t xml:space="preserve">   forfar    </w:t>
      </w:r>
      <w:r>
        <w:t xml:space="preserve">   felthambeauty    </w:t>
      </w:r>
      <w:r>
        <w:t xml:space="preserve">   fallpippin    </w:t>
      </w:r>
      <w:r>
        <w:t xml:space="preserve">   anna    </w:t>
      </w:r>
      <w:r>
        <w:t xml:space="preserve">   alfriston    </w:t>
      </w:r>
      <w:r>
        <w:t xml:space="preserve">   akero    </w:t>
      </w:r>
      <w:r>
        <w:t xml:space="preserve">   jonathan    </w:t>
      </w:r>
      <w:r>
        <w:t xml:space="preserve">   red delicious    </w:t>
      </w:r>
      <w:r>
        <w:t xml:space="preserve">   golden delicous    </w:t>
      </w:r>
      <w:r>
        <w:t xml:space="preserve">   gala    </w:t>
      </w:r>
      <w:r>
        <w:t xml:space="preserve">   honeycrisp    </w:t>
      </w:r>
      <w:r>
        <w:t xml:space="preserve">   braeburn    </w:t>
      </w:r>
      <w:r>
        <w:t xml:space="preserve">   fuji    </w:t>
      </w:r>
      <w:r>
        <w:t xml:space="preserve">   jazz    </w:t>
      </w:r>
      <w:r>
        <w:t xml:space="preserve">   granny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apple-to-apple</dc:title>
  <dcterms:created xsi:type="dcterms:W3CDTF">2021-10-11T01:28:55Z</dcterms:created>
  <dcterms:modified xsi:type="dcterms:W3CDTF">2021-10-11T01:28:55Z</dcterms:modified>
</cp:coreProperties>
</file>