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protection from a virus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sends messages using electronic devices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deal with numbers and financial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company creates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you to tune the sound in your audio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parts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and organises large lists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to create everyday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instructions or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</dc:title>
  <dcterms:created xsi:type="dcterms:W3CDTF">2021-10-11T01:29:49Z</dcterms:created>
  <dcterms:modified xsi:type="dcterms:W3CDTF">2021-10-11T01:29:49Z</dcterms:modified>
</cp:coreProperties>
</file>