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appollo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pedestrians    </w:t>
      </w:r>
      <w:r>
        <w:t xml:space="preserve">   Triumvirate    </w:t>
      </w:r>
      <w:r>
        <w:t xml:space="preserve">   Hephaestus    </w:t>
      </w:r>
      <w:r>
        <w:t xml:space="preserve">   fisticuffs    </w:t>
      </w:r>
      <w:r>
        <w:t xml:space="preserve">   improvisational    </w:t>
      </w:r>
      <w:r>
        <w:t xml:space="preserve">   whips    </w:t>
      </w:r>
      <w:r>
        <w:t xml:space="preserve">   shurikens    </w:t>
      </w:r>
      <w:r>
        <w:t xml:space="preserve">   polarms    </w:t>
      </w:r>
      <w:r>
        <w:t xml:space="preserve">   nanette    </w:t>
      </w:r>
      <w:r>
        <w:t xml:space="preserve">   swords    </w:t>
      </w:r>
      <w:r>
        <w:t xml:space="preserve">   custody    </w:t>
      </w:r>
      <w:r>
        <w:t xml:space="preserve">   indianans    </w:t>
      </w:r>
      <w:r>
        <w:t xml:space="preserve">   modest    </w:t>
      </w:r>
      <w:r>
        <w:t xml:space="preserve">   worshippers    </w:t>
      </w:r>
      <w:r>
        <w:t xml:space="preserve">   calypso    </w:t>
      </w:r>
      <w:r>
        <w:t xml:space="preserve">   trials    </w:t>
      </w:r>
      <w:r>
        <w:t xml:space="preserve">   dragon    </w:t>
      </w:r>
      <w:r>
        <w:t xml:space="preserve">   bronze    </w:t>
      </w:r>
      <w:r>
        <w:t xml:space="preserve">   apollo    </w:t>
      </w:r>
      <w:r>
        <w:t xml:space="preserve">   festus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appollo</dc:title>
  <dcterms:created xsi:type="dcterms:W3CDTF">2021-10-11T01:29:40Z</dcterms:created>
  <dcterms:modified xsi:type="dcterms:W3CDTF">2021-10-11T01:29:40Z</dcterms:modified>
</cp:coreProperties>
</file>