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appreciation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an aid residents use to help them ambulate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residents enjoy going to these at 11:00 and 3:00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part of your uniform and is used to help with transfers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hard of hearing wear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lose your teeth you wear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bad eyesight you wear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go to this to get stronger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can't walk you use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they can stand but are weak you use this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every resident gets twice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do everyday and shift to so we get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residents wear if they are having trouble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dependent transfer uses what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 you use if resident is incontinent of bowel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list 1 and 3 do these at the beginning of the shift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residents use these if they are incontinent of bladder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 needed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appreciation</dc:title>
  <dcterms:created xsi:type="dcterms:W3CDTF">2021-10-11T01:29:26Z</dcterms:created>
  <dcterms:modified xsi:type="dcterms:W3CDTF">2021-10-11T01:29:26Z</dcterms:modified>
</cp:coreProperties>
</file>