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apprentis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deciduous    </w:t>
      </w:r>
      <w:r>
        <w:t xml:space="preserve">   cellulose    </w:t>
      </w:r>
      <w:r>
        <w:t xml:space="preserve">   conifer    </w:t>
      </w:r>
      <w:r>
        <w:t xml:space="preserve">   ecology    </w:t>
      </w:r>
      <w:r>
        <w:t xml:space="preserve">   environment    </w:t>
      </w:r>
      <w:r>
        <w:t xml:space="preserve">   evergreen    </w:t>
      </w:r>
      <w:r>
        <w:t xml:space="preserve">   forage    </w:t>
      </w:r>
      <w:r>
        <w:t xml:space="preserve">   habitat    </w:t>
      </w:r>
      <w:r>
        <w:t xml:space="preserve">   resin    </w:t>
      </w:r>
      <w:r>
        <w:t xml:space="preserve">   saw    </w:t>
      </w:r>
      <w:r>
        <w:t xml:space="preserve">   pollution    </w:t>
      </w:r>
      <w:r>
        <w:t xml:space="preserve">   groundwater    </w:t>
      </w:r>
      <w:r>
        <w:t xml:space="preserve">   soil    </w:t>
      </w:r>
      <w:r>
        <w:t xml:space="preserve">   water-table    </w:t>
      </w:r>
      <w:r>
        <w:t xml:space="preserve">   agriculture    </w:t>
      </w:r>
      <w:r>
        <w:t xml:space="preserve">   moisture    </w:t>
      </w:r>
      <w:r>
        <w:t xml:space="preserve">   land    </w:t>
      </w:r>
      <w:r>
        <w:t xml:space="preserve">   sewage    </w:t>
      </w:r>
      <w:r>
        <w:t xml:space="preserve">   fertilizer    </w:t>
      </w:r>
      <w:r>
        <w:t xml:space="preserve">   aquifer    </w:t>
      </w:r>
      <w:r>
        <w:t xml:space="preserve">   regulation    </w:t>
      </w:r>
      <w:r>
        <w:t xml:space="preserve">   yield    </w:t>
      </w:r>
      <w:r>
        <w:t xml:space="preserve">   harvest    </w:t>
      </w:r>
      <w:r>
        <w:t xml:space="preserve">   arable    </w:t>
      </w:r>
      <w:r>
        <w:t xml:space="preserve">   dairy    </w:t>
      </w:r>
      <w:r>
        <w:t xml:space="preserve">   pasture    </w:t>
      </w:r>
      <w:r>
        <w:t xml:space="preserve">   plough    </w:t>
      </w:r>
      <w:r>
        <w:t xml:space="preserve">   silage    </w:t>
      </w:r>
      <w:r>
        <w:t xml:space="preserve">   milking    </w:t>
      </w:r>
      <w:r>
        <w:t xml:space="preserve">   hay    </w:t>
      </w:r>
      <w:r>
        <w:t xml:space="preserve">   straw    </w:t>
      </w:r>
      <w:r>
        <w:t xml:space="preserve">   calf    </w:t>
      </w:r>
      <w:r>
        <w:t xml:space="preserve">   barley    </w:t>
      </w:r>
      <w:r>
        <w:t xml:space="preserve">   oats    </w:t>
      </w:r>
      <w:r>
        <w:t xml:space="preserve">   agronomy    </w:t>
      </w:r>
      <w:r>
        <w:t xml:space="preserve">   breeding    </w:t>
      </w:r>
      <w:r>
        <w:t xml:space="preserve">   GMO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apprentis</dc:title>
  <dcterms:created xsi:type="dcterms:W3CDTF">2021-10-11T01:29:34Z</dcterms:created>
  <dcterms:modified xsi:type="dcterms:W3CDTF">2021-10-11T01:29:34Z</dcterms:modified>
</cp:coreProperties>
</file>