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approaches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scientific study of biological structure that underpin cognitive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private operations of the mind such as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 produced by the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neighboring neurons communicate with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gland produces the hormone thyroxine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system works alongside the nervous system to control vital functions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endocrine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transmits information from receptor cells in the sense organs to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center of all conscious awareness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 framework of believes and expectations that influence cognitive processing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approaches</dc:title>
  <dcterms:created xsi:type="dcterms:W3CDTF">2021-10-11T01:30:25Z</dcterms:created>
  <dcterms:modified xsi:type="dcterms:W3CDTF">2021-10-11T01:30:25Z</dcterms:modified>
</cp:coreProperties>
</file>