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approaches - booklet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persons actual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forcing a distressing memory out of the concious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approach which focusses on the role of the unconcious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pleasure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reality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humanistic approach claims that individuals are '...-determining'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self-actualisation is the idea that each person has an '...' ability to acheive their full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transferring feelings from the true source of distress onto a substitute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boys develop insestuous feelings for their mother and hatred for their father - feelings are repressed and boys identify with their father '... complex'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humanistic approach is an '...' approach (the opposite to reductionist)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suggested the 'heirachy of needs'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concept is abstract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refusing to acknowledge something in order to protect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approach is considered 'hard determinism'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morality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suggests that free will is an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girls develop insestuous feelings for their father and hatred for their mother - feelings are repressed and girls identify with their mother '... complex'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that genes are expressed though behavioural, physical and psychological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created/developed client-centered psychotherapy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humanistic approach does acknowledge this abstract concept, which many of the other approaches do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 - booklet two</dc:title>
  <dcterms:created xsi:type="dcterms:W3CDTF">2021-10-11T01:28:49Z</dcterms:created>
  <dcterms:modified xsi:type="dcterms:W3CDTF">2021-10-11T01:28:49Z</dcterms:modified>
</cp:coreProperties>
</file>