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approaching a bus stop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activate    </w:t>
      </w:r>
      <w:r>
        <w:t xml:space="preserve">   ambers    </w:t>
      </w:r>
      <w:r>
        <w:t xml:space="preserve">   bus stop    </w:t>
      </w:r>
      <w:r>
        <w:t xml:space="preserve">   count your students    </w:t>
      </w:r>
      <w:r>
        <w:t xml:space="preserve">   crossing arm    </w:t>
      </w:r>
      <w:r>
        <w:t xml:space="preserve">   crossover mirror    </w:t>
      </w:r>
      <w:r>
        <w:t xml:space="preserve">   danger zone    </w:t>
      </w:r>
      <w:r>
        <w:t xml:space="preserve">   hand rail    </w:t>
      </w:r>
      <w:r>
        <w:t xml:space="preserve">   i care    </w:t>
      </w:r>
      <w:r>
        <w:t xml:space="preserve">   i search    </w:t>
      </w:r>
      <w:r>
        <w:t xml:space="preserve">   one hundred feet    </w:t>
      </w:r>
      <w:r>
        <w:t xml:space="preserve">   reds    </w:t>
      </w:r>
      <w:r>
        <w:t xml:space="preserve">   rock and roll    </w:t>
      </w:r>
      <w:r>
        <w:t xml:space="preserve">   safety first    </w:t>
      </w:r>
      <w:r>
        <w:t xml:space="preserve">   scanning    </w:t>
      </w:r>
      <w:r>
        <w:t xml:space="preserve">   school bus    </w:t>
      </w:r>
      <w:r>
        <w:t xml:space="preserve">   secure    </w:t>
      </w:r>
      <w:r>
        <w:t xml:space="preserve">   service door    </w:t>
      </w:r>
      <w:r>
        <w:t xml:space="preserve">   stay seated    </w:t>
      </w:r>
      <w:r>
        <w:t xml:space="preserve">   students    </w:t>
      </w:r>
      <w:r>
        <w:t xml:space="preserve">   ten feet    </w:t>
      </w:r>
      <w:r>
        <w:t xml:space="preserve">   thumbs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approaching a bus stop</dc:title>
  <dcterms:created xsi:type="dcterms:W3CDTF">2021-10-11T01:29:05Z</dcterms:created>
  <dcterms:modified xsi:type="dcterms:W3CDTF">2021-10-11T01:29:05Z</dcterms:modified>
</cp:coreProperties>
</file>