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learn a language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videos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tracks your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period tracker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slows down breathing to help you feel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 how long you spend on your phone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meditation,calm, midfulness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online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meditations, calm music, helps you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 how long you spend on your phone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apps</dc:title>
  <dcterms:created xsi:type="dcterms:W3CDTF">2021-10-11T01:30:03Z</dcterms:created>
  <dcterms:modified xsi:type="dcterms:W3CDTF">2021-10-11T01:30:03Z</dcterms:modified>
</cp:coreProperties>
</file>