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Çapraz bulmaca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___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did not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not hello, it's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never fails.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we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a Turk?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İsa'nın vaftizinden sonra neyle doldu?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about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Hebrews 4:12, "For the word of God is alive and exerts ____..."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Çapraz bulmaca</dc:title>
  <dcterms:created xsi:type="dcterms:W3CDTF">2021-10-11T02:53:25Z</dcterms:created>
  <dcterms:modified xsi:type="dcterms:W3CDTF">2021-10-11T02:53:25Z</dcterms:modified>
</cp:coreProperties>
</file>