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shouldn't    </w:t>
      </w:r>
      <w:r>
        <w:t xml:space="preserve">   let's    </w:t>
      </w:r>
      <w:r>
        <w:t xml:space="preserve">   should've    </w:t>
      </w:r>
      <w:r>
        <w:t xml:space="preserve">   could've    </w:t>
      </w:r>
      <w:r>
        <w:t xml:space="preserve">   we've    </w:t>
      </w:r>
      <w:r>
        <w:t xml:space="preserve">   wouldn't    </w:t>
      </w:r>
      <w:r>
        <w:t xml:space="preserve">   would've    </w:t>
      </w:r>
      <w:r>
        <w:t xml:space="preserve">   they'd    </w:t>
      </w:r>
      <w:r>
        <w:t xml:space="preserve">   they'll    </w:t>
      </w:r>
      <w:r>
        <w:t xml:space="preserve">   doesn't    </w:t>
      </w:r>
      <w:r>
        <w:t xml:space="preserve">   wolflike    </w:t>
      </w:r>
      <w:r>
        <w:t xml:space="preserve">   witness    </w:t>
      </w:r>
      <w:r>
        <w:t xml:space="preserve">   verdict    </w:t>
      </w:r>
      <w:r>
        <w:t xml:space="preserve">   defendant    </w:t>
      </w:r>
      <w:r>
        <w:t xml:space="preserve">   appalling    </w:t>
      </w:r>
      <w:r>
        <w:t xml:space="preserve">   rescued    </w:t>
      </w:r>
      <w:r>
        <w:t xml:space="preserve">   guilty    </w:t>
      </w:r>
      <w:r>
        <w:t xml:space="preserve">   evidence    </w:t>
      </w:r>
      <w:r>
        <w:t xml:space="preserve">   courtroom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2021-10-11T01:29:56Z</dcterms:created>
  <dcterms:modified xsi:type="dcterms:W3CDTF">2021-10-11T01:29:56Z</dcterms:modified>
</cp:coreProperties>
</file>