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aquaculture wordsearch!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shark    </w:t>
      </w:r>
      <w:r>
        <w:t xml:space="preserve">   organism    </w:t>
      </w:r>
      <w:r>
        <w:t xml:space="preserve">   crusteceans    </w:t>
      </w:r>
      <w:r>
        <w:t xml:space="preserve">   blue    </w:t>
      </w:r>
      <w:r>
        <w:t xml:space="preserve">   seaweed    </w:t>
      </w:r>
      <w:r>
        <w:t xml:space="preserve">   mollusks    </w:t>
      </w:r>
      <w:r>
        <w:t xml:space="preserve">   fishhook    </w:t>
      </w:r>
      <w:r>
        <w:t xml:space="preserve">   fishermen    </w:t>
      </w:r>
      <w:r>
        <w:t xml:space="preserve">   traps    </w:t>
      </w:r>
      <w:r>
        <w:t xml:space="preserve">   saltwater    </w:t>
      </w:r>
      <w:r>
        <w:t xml:space="preserve">   cultivate    </w:t>
      </w:r>
      <w:r>
        <w:t xml:space="preserve">   aquafarming    </w:t>
      </w:r>
      <w:r>
        <w:t xml:space="preserve">   fish    </w:t>
      </w:r>
      <w:r>
        <w:t xml:space="preserve">   water    </w:t>
      </w:r>
      <w:r>
        <w:t xml:space="preserve">   aquaculture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aquaculture wordsearch!</dc:title>
  <dcterms:created xsi:type="dcterms:W3CDTF">2021-10-11T01:30:19Z</dcterms:created>
  <dcterms:modified xsi:type="dcterms:W3CDTF">2021-10-11T01:30:19Z</dcterms:modified>
</cp:coreProperties>
</file>