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-ar Ending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Necesitar    </w:t>
      </w:r>
      <w:r>
        <w:t xml:space="preserve">   Caminar    </w:t>
      </w:r>
      <w:r>
        <w:t xml:space="preserve">   Estudiar    </w:t>
      </w:r>
      <w:r>
        <w:t xml:space="preserve">   Usar    </w:t>
      </w:r>
      <w:r>
        <w:t xml:space="preserve">   Tocar    </w:t>
      </w:r>
      <w:r>
        <w:t xml:space="preserve">   Practicar    </w:t>
      </w:r>
      <w:r>
        <w:t xml:space="preserve">   Patinar    </w:t>
      </w:r>
      <w:r>
        <w:t xml:space="preserve">   Pasar    </w:t>
      </w:r>
      <w:r>
        <w:t xml:space="preserve">   Nadar    </w:t>
      </w:r>
      <w:r>
        <w:t xml:space="preserve">   Jugar    </w:t>
      </w:r>
      <w:r>
        <w:t xml:space="preserve">   Hablar    </w:t>
      </w:r>
      <w:r>
        <w:t xml:space="preserve">   Esquiar    </w:t>
      </w:r>
      <w:r>
        <w:t xml:space="preserve">   Escuchar    </w:t>
      </w:r>
      <w:r>
        <w:t xml:space="preserve">   Dibujar    </w:t>
      </w:r>
      <w:r>
        <w:t xml:space="preserve">   Montar    </w:t>
      </w:r>
      <w:r>
        <w:t xml:space="preserve">   Cantar    </w:t>
      </w:r>
      <w:r>
        <w:t xml:space="preserve">   Bailar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-ar Ending Verbs</dc:title>
  <dcterms:created xsi:type="dcterms:W3CDTF">2021-10-10T23:47:14Z</dcterms:created>
  <dcterms:modified xsi:type="dcterms:W3CDTF">2021-10-10T23:47:14Z</dcterms:modified>
</cp:coreProperties>
</file>