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4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spring we mow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cake a balloons 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find a 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2 of these body parts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fireworks than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 and beans is grown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Spelling words</dc:title>
  <dcterms:created xsi:type="dcterms:W3CDTF">2021-10-11T01:31:28Z</dcterms:created>
  <dcterms:modified xsi:type="dcterms:W3CDTF">2021-10-11T01:31:28Z</dcterms:modified>
</cp:coreProperties>
</file>