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Verbs</dc:title>
  <dcterms:created xsi:type="dcterms:W3CDTF">2021-10-10T23:47:19Z</dcterms:created>
  <dcterms:modified xsi:type="dcterms:W3CDTF">2021-10-10T23:47:19Z</dcterms:modified>
</cp:coreProperties>
</file>